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力和运动词汇卡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</w:tr>
    </w:tbl>
    <w:p>
      <w:pPr>
        <w:pStyle w:val="WordBankLarge"/>
      </w:pPr>
      <w:r>
        <w:t xml:space="preserve">   物理    </w:t>
      </w:r>
      <w:r>
        <w:t xml:space="preserve">   作用    </w:t>
      </w:r>
      <w:r>
        <w:t xml:space="preserve">   反作用力    </w:t>
      </w:r>
      <w:r>
        <w:t xml:space="preserve">   作用力    </w:t>
      </w:r>
      <w:r>
        <w:t xml:space="preserve">   速度    </w:t>
      </w:r>
      <w:r>
        <w:t xml:space="preserve">   方向    </w:t>
      </w:r>
      <w:r>
        <w:t xml:space="preserve">   势能    </w:t>
      </w:r>
      <w:r>
        <w:t xml:space="preserve">   动能    </w:t>
      </w:r>
      <w:r>
        <w:t xml:space="preserve">   能量    </w:t>
      </w:r>
      <w:r>
        <w:t xml:space="preserve">   能    </w:t>
      </w:r>
      <w:r>
        <w:t xml:space="preserve">   运动    </w:t>
      </w:r>
      <w:r>
        <w:t xml:space="preserve">   摩擦力    </w:t>
      </w:r>
      <w:r>
        <w:t xml:space="preserve">   拉力    </w:t>
      </w:r>
      <w:r>
        <w:t xml:space="preserve">   推力    </w:t>
      </w:r>
      <w:r>
        <w:t xml:space="preserve">   重力    </w:t>
      </w:r>
      <w:r>
        <w:t xml:space="preserve">   力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力和运动词汇卡</dc:title>
  <dcterms:created xsi:type="dcterms:W3CDTF">2021-10-11T22:46:36Z</dcterms:created>
  <dcterms:modified xsi:type="dcterms:W3CDTF">2021-10-11T22:46:36Z</dcterms:modified>
</cp:coreProperties>
</file>