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北アメリカ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</w:tr>
    </w:tbl>
    <w:p>
      <w:pPr>
        <w:pStyle w:val="WordBankMedium"/>
      </w:pPr>
      <w:r>
        <w:t xml:space="preserve">   アマゾン    </w:t>
      </w:r>
      <w:r>
        <w:t xml:space="preserve">   アラスカ    </w:t>
      </w:r>
      <w:r>
        <w:t xml:space="preserve">   セントローレンス    </w:t>
      </w:r>
      <w:r>
        <w:t xml:space="preserve">   カナダ    </w:t>
      </w:r>
      <w:r>
        <w:t xml:space="preserve">   アパラチア    </w:t>
      </w:r>
      <w:r>
        <w:t xml:space="preserve">   デトロイト    </w:t>
      </w:r>
      <w:r>
        <w:t xml:space="preserve">   ニューヨーク    </w:t>
      </w:r>
      <w:r>
        <w:t xml:space="preserve">   プレーリー    </w:t>
      </w:r>
      <w:r>
        <w:t xml:space="preserve">   ミシガン    </w:t>
      </w:r>
      <w:r>
        <w:t xml:space="preserve">   ミシシッピ    </w:t>
      </w:r>
      <w:r>
        <w:t xml:space="preserve">   メキシコ    </w:t>
      </w:r>
      <w:r>
        <w:t xml:space="preserve">   ロッキー    </w:t>
      </w:r>
      <w:r>
        <w:t xml:space="preserve">   ワシントン    </w:t>
      </w:r>
      <w:r>
        <w:t xml:space="preserve">   五大湖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北アメリカ</dc:title>
  <dcterms:created xsi:type="dcterms:W3CDTF">2021-10-11T22:46:38Z</dcterms:created>
  <dcterms:modified xsi:type="dcterms:W3CDTF">2021-10-11T22:46:38Z</dcterms:modified>
</cp:coreProperties>
</file>