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世界問題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</w:tr>
    </w:tbl>
    <w:p>
      <w:pPr>
        <w:pStyle w:val="WordBankMedium"/>
      </w:pPr>
      <w:r>
        <w:t xml:space="preserve">   にんげん    </w:t>
      </w:r>
      <w:r>
        <w:t xml:space="preserve">   しんねん    </w:t>
      </w:r>
      <w:r>
        <w:t xml:space="preserve">   でんとうてき    </w:t>
      </w:r>
      <w:r>
        <w:t xml:space="preserve">   けいざい    </w:t>
      </w:r>
      <w:r>
        <w:t xml:space="preserve">   かちかん    </w:t>
      </w:r>
      <w:r>
        <w:t xml:space="preserve">   いけん    </w:t>
      </w:r>
      <w:r>
        <w:t xml:space="preserve">   ぶんか    </w:t>
      </w:r>
      <w:r>
        <w:t xml:space="preserve">   かんがえかた    </w:t>
      </w:r>
      <w:r>
        <w:t xml:space="preserve">   りかい    </w:t>
      </w:r>
      <w:r>
        <w:t xml:space="preserve">   へんか    </w:t>
      </w:r>
      <w:r>
        <w:t xml:space="preserve">   せいふ    </w:t>
      </w:r>
      <w:r>
        <w:t xml:space="preserve">   たようせい    </w:t>
      </w:r>
      <w:r>
        <w:t xml:space="preserve">   じゆう    </w:t>
      </w:r>
      <w:r>
        <w:t xml:space="preserve">   さべつ    </w:t>
      </w:r>
      <w:r>
        <w:t xml:space="preserve">   かんきょう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世界問題</dc:title>
  <dcterms:created xsi:type="dcterms:W3CDTF">2021-10-11T22:46:40Z</dcterms:created>
  <dcterms:modified xsi:type="dcterms:W3CDTF">2021-10-11T22:46:40Z</dcterms:modified>
</cp:coreProperties>
</file>