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اليوم الوطني الاماراتي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</w:tbl>
    <w:p>
      <w:pPr>
        <w:pStyle w:val="WordBankLarge"/>
      </w:pPr>
      <w:r>
        <w:t xml:space="preserve">   ابيض    </w:t>
      </w:r>
      <w:r>
        <w:t xml:space="preserve">   احتفالات    </w:t>
      </w:r>
      <w:r>
        <w:t xml:space="preserve">   احمر    </w:t>
      </w:r>
      <w:r>
        <w:t xml:space="preserve">   اخضر    </w:t>
      </w:r>
      <w:r>
        <w:t xml:space="preserve">   اسود    </w:t>
      </w:r>
      <w:r>
        <w:t xml:space="preserve">   التاسعة واربعون    </w:t>
      </w:r>
      <w:r>
        <w:t xml:space="preserve">   الثاني ديسمبر    </w:t>
      </w:r>
      <w:r>
        <w:t xml:space="preserve">   اليوم الوطني    </w:t>
      </w:r>
      <w:r>
        <w:t xml:space="preserve">   عروس الامارات    </w:t>
      </w:r>
      <w:r>
        <w:t xml:space="preserve">   علم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اليوم الوطني الاماراتي</dc:title>
  <dcterms:created xsi:type="dcterms:W3CDTF">2021-10-11T22:46:10Z</dcterms:created>
  <dcterms:modified xsi:type="dcterms:W3CDTF">2021-10-11T22:46:10Z</dcterms:modified>
</cp:coreProperties>
</file>