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菜市场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</w:tr>
    </w:tbl>
    <w:p>
      <w:pPr>
        <w:pStyle w:val="WordBankSmall"/>
      </w:pPr>
      <w:r>
        <w:t xml:space="preserve">   活虾    </w:t>
      </w:r>
      <w:r>
        <w:t xml:space="preserve">   活鱼    </w:t>
      </w:r>
      <w:r>
        <w:t xml:space="preserve">   黄瓜    </w:t>
      </w:r>
      <w:r>
        <w:t xml:space="preserve">   菜花    </w:t>
      </w:r>
      <w:r>
        <w:t xml:space="preserve">   西红柿    </w:t>
      </w:r>
      <w:r>
        <w:t xml:space="preserve">   南瓜    </w:t>
      </w:r>
      <w:r>
        <w:t xml:space="preserve">   土豆    </w:t>
      </w:r>
      <w:r>
        <w:t xml:space="preserve">   公斤    </w:t>
      </w:r>
      <w:r>
        <w:t xml:space="preserve">   很贵    </w:t>
      </w:r>
      <w:r>
        <w:t xml:space="preserve">   便宜    </w:t>
      </w:r>
      <w:r>
        <w:t xml:space="preserve">   豆腐    </w:t>
      </w:r>
      <w:r>
        <w:t xml:space="preserve">   牛肉    </w:t>
      </w:r>
      <w:r>
        <w:t xml:space="preserve">   鸡肉    </w:t>
      </w:r>
      <w:r>
        <w:t xml:space="preserve">   猪肉    </w:t>
      </w:r>
      <w:r>
        <w:t xml:space="preserve">   新鲜    </w:t>
      </w:r>
      <w:r>
        <w:t xml:space="preserve">   菜市场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菜市场</dc:title>
  <dcterms:created xsi:type="dcterms:W3CDTF">2021-10-11T22:46:56Z</dcterms:created>
  <dcterms:modified xsi:type="dcterms:W3CDTF">2021-10-11T22:46:56Z</dcterms:modified>
</cp:coreProperties>
</file>