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Νοσολογία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Αρτηρίες που δίνουν αίμα  στην καρδιά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Η παλινδρόμηση οξέων του στομάχου στον οισοφάγο προκαλεί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Φλεγμονή των μεγάλων αεραγωγών (βρόγχων) των πνευμόνων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Όταν η καρδιά χτυπάει πιο αργά έχουμε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Πληγή στην εσωτερική επιφάνεια του στομάχου ονομάζεται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καταστροφή των κυψελίδων στην χρόνια αποφρακτική πνευμονοπάθεια προκαλεί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Χαρακτηριστικό σύμπτωμα νόσου του αναπνευστικού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Κατάσταση στην οποία αέρας διαφεύγει από τον πνεύμονα και παγιδεύεται στη θωρακική κοιλότητα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Δύσπνοια που οφείλεται στην εισπνοή σκόνης ή ακάρεα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 μείωση της ροής του αίματος, μειώνει την παροχή οξυγόνου και προκαλεί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Νοσολογία</dc:title>
  <dcterms:created xsi:type="dcterms:W3CDTF">2021-10-11T22:45:34Z</dcterms:created>
  <dcterms:modified xsi:type="dcterms:W3CDTF">2021-10-11T22:45:34Z</dcterms:modified>
</cp:coreProperties>
</file>