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</w:tbl>
    <w:p>
      <w:pPr>
        <w:pStyle w:val="WordBankMedium"/>
      </w:pPr>
      <w:r>
        <w:t xml:space="preserve">   弟弟    </w:t>
      </w:r>
      <w:r>
        <w:t xml:space="preserve">   媽媽    </w:t>
      </w:r>
      <w:r>
        <w:t xml:space="preserve">   和    </w:t>
      </w:r>
      <w:r>
        <w:t xml:space="preserve">   不喜歡    </w:t>
      </w:r>
      <w:r>
        <w:t xml:space="preserve">   有    </w:t>
      </w:r>
      <w:r>
        <w:t xml:space="preserve">   很熱    </w:t>
      </w:r>
      <w:r>
        <w:t xml:space="preserve">   很冷    </w:t>
      </w:r>
      <w:r>
        <w:t xml:space="preserve">   喜歡    </w:t>
      </w:r>
      <w:r>
        <w:t xml:space="preserve">   冬天    </w:t>
      </w:r>
      <w:r>
        <w:t xml:space="preserve">   夏天    </w:t>
      </w:r>
      <w:r>
        <w:t xml:space="preserve">   秋天    </w:t>
      </w:r>
      <w:r>
        <w:t xml:space="preserve">   春天    </w:t>
      </w:r>
      <w:r>
        <w:t xml:space="preserve">   水果    </w:t>
      </w:r>
      <w:r>
        <w:t xml:space="preserve">   蘋果    </w:t>
      </w:r>
      <w:r>
        <w:t xml:space="preserve">   今天    </w:t>
      </w:r>
      <w:r>
        <w:t xml:space="preserve">   女生    </w:t>
      </w:r>
      <w:r>
        <w:t xml:space="preserve">   男生    </w:t>
      </w:r>
      <w:r>
        <w:t xml:space="preserve">   老師    </w:t>
      </w:r>
      <w:r>
        <w:t xml:space="preserve">   同學    </w:t>
      </w:r>
      <w:r>
        <w:t xml:space="preserve">   兩個人    </w:t>
      </w:r>
      <w:r>
        <w:t xml:space="preserve">   姐姐    </w:t>
      </w:r>
      <w:r>
        <w:t xml:space="preserve">   爸爸    </w:t>
      </w:r>
      <w:r>
        <w:t xml:space="preserve">   我的家    </w:t>
      </w:r>
      <w:r>
        <w:t xml:space="preserve">   幾個人    </w:t>
      </w:r>
      <w:r>
        <w:t xml:space="preserve">   名字    </w:t>
      </w:r>
      <w:r>
        <w:t xml:space="preserve">   什麼    </w:t>
      </w:r>
      <w:r>
        <w:t xml:space="preserve">   你好    </w:t>
      </w:r>
      <w:r>
        <w:t xml:space="preserve">   早飯    </w:t>
      </w:r>
      <w:r>
        <w:t xml:space="preserve">   喝牛奶    </w:t>
      </w:r>
      <w:r>
        <w:t xml:space="preserve">   吃麵包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2021-10-11T22:46:45Z</dcterms:created>
  <dcterms:modified xsi:type="dcterms:W3CDTF">2021-10-11T22:46:45Z</dcterms:modified>
</cp:coreProperties>
</file>