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カリブ海の国々と自然環境</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首都は、サンファン。旧総督公邸の要塞、ラ・フォルタレサをはじめ、軍事的にも重要な位置にある場所。</w:t>
            </w:r>
          </w:p>
          <w:p>
            <w:pPr>
              <w:keepLines/>
              <w:pStyle w:val="CluesTiny"/>
            </w:pPr>
            <w:r>
              <w:rPr>
                <w:b w:val="true"/>
                <w:bCs w:val="true"/>
              </w:rPr>
              <w:t xml:space="preserve">6. </w:t>
            </w:r>
            <w:r>
              <w:t xml:space="preserve">首都はハバナ。大アンティル諸島に位置する社会主義共和制国家。</w:t>
            </w:r>
          </w:p>
          <w:p>
            <w:pPr>
              <w:keepLines/>
              <w:pStyle w:val="CluesTiny"/>
            </w:pPr>
            <w:r>
              <w:rPr>
                <w:b w:val="true"/>
                <w:bCs w:val="true"/>
              </w:rPr>
              <w:t xml:space="preserve">8. </w:t>
            </w:r>
            <w:r>
              <w:t xml:space="preserve">ウインドワード諸島にある二つの火山を中心に亜熱帯、熱帯の大自然が残される陸地と、美しい珊瑚礁が広がる海域。</w:t>
            </w:r>
          </w:p>
          <w:p>
            <w:pPr>
              <w:keepLines/>
              <w:pStyle w:val="CluesTiny"/>
            </w:pPr>
            <w:r>
              <w:rPr>
                <w:b w:val="true"/>
                <w:bCs w:val="true"/>
              </w:rPr>
              <w:t xml:space="preserve">10. </w:t>
            </w:r>
            <w:r>
              <w:t xml:space="preserve">首都はロゾー。海を隔てて北西にグアドループ、南東にマルティニークが存在する。</w:t>
            </w:r>
          </w:p>
        </w:tc>
        <w:tc>
          <w:p>
            <w:pPr>
              <w:pStyle w:val="CluesTiny"/>
            </w:pPr>
            <w:r>
              <w:rPr>
                <w:b w:val="true"/>
                <w:bCs w:val="true"/>
              </w:rPr>
              <w:t xml:space="preserve">Down</w:t>
            </w:r>
          </w:p>
          <w:p>
            <w:pPr>
              <w:keepLines/>
              <w:pStyle w:val="CluesTiny"/>
            </w:pPr>
            <w:r>
              <w:rPr>
                <w:b w:val="true"/>
                <w:bCs w:val="true"/>
              </w:rPr>
              <w:t xml:space="preserve">1. </w:t>
            </w:r>
            <w:r>
              <w:t xml:space="preserve">『年中春』というあだ名が付いていてシバオ山脈の雄大な自然に囲まれた場所。</w:t>
            </w:r>
          </w:p>
          <w:p>
            <w:pPr>
              <w:keepLines/>
              <w:pStyle w:val="CluesTiny"/>
            </w:pPr>
            <w:r>
              <w:rPr>
                <w:b w:val="true"/>
                <w:bCs w:val="true"/>
              </w:rPr>
              <w:t xml:space="preserve">2. </w:t>
            </w:r>
            <w:r>
              <w:t xml:space="preserve">オランダ領のキュラソー島にのある首都の可愛らしい街並みが世界遺産に登録された。その首都は？</w:t>
            </w:r>
          </w:p>
          <w:p>
            <w:pPr>
              <w:keepLines/>
              <w:pStyle w:val="CluesTiny"/>
            </w:pPr>
            <w:r>
              <w:rPr>
                <w:b w:val="true"/>
                <w:bCs w:val="true"/>
              </w:rPr>
              <w:t xml:space="preserve">3. </w:t>
            </w:r>
            <w:r>
              <w:t xml:space="preserve">北側がフランス領で南側がオランダ領に分割されている島</w:t>
            </w:r>
          </w:p>
          <w:p>
            <w:pPr>
              <w:keepLines/>
              <w:pStyle w:val="CluesTiny"/>
            </w:pPr>
            <w:r>
              <w:rPr>
                <w:b w:val="true"/>
                <w:bCs w:val="true"/>
              </w:rPr>
              <w:t xml:space="preserve">5. </w:t>
            </w:r>
            <w:r>
              <w:t xml:space="preserve">首都はカストリーズ。西インド諸島のウィンドワード諸島中央部に位置する島国。</w:t>
            </w:r>
          </w:p>
          <w:p>
            <w:pPr>
              <w:keepLines/>
              <w:pStyle w:val="CluesTiny"/>
            </w:pPr>
            <w:r>
              <w:rPr>
                <w:b w:val="true"/>
                <w:bCs w:val="true"/>
              </w:rPr>
              <w:t xml:space="preserve">7. </w:t>
            </w:r>
            <w:r>
              <w:t xml:space="preserve">フロリダ半島の南東に位置し3000近くの島からなる多島国家。</w:t>
            </w:r>
          </w:p>
          <w:p>
            <w:pPr>
              <w:keepLines/>
              <w:pStyle w:val="CluesTiny"/>
            </w:pPr>
            <w:r>
              <w:rPr>
                <w:b w:val="true"/>
                <w:bCs w:val="true"/>
              </w:rPr>
              <w:t xml:space="preserve">9. </w:t>
            </w:r>
            <w:r>
              <w:t xml:space="preserve">首都はキングストン。カリブ海の大アンティル諸島に位置する島国。</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カリブ海の国々と自然環境</dc:title>
  <dcterms:created xsi:type="dcterms:W3CDTF">2021-10-11T22:46:41Z</dcterms:created>
  <dcterms:modified xsi:type="dcterms:W3CDTF">2021-10-11T22:46:41Z</dcterms:modified>
</cp:coreProperties>
</file>