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菜市场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咖</w:t>
            </w:r>
          </w:p>
        </w:tc>
      </w:tr>
    </w:tbl>
    <w:p>
      <w:pPr>
        <w:pStyle w:val="WordBankSmall"/>
      </w:pPr>
      <w:r>
        <w:t xml:space="preserve">   炸    </w:t>
      </w:r>
      <w:r>
        <w:t xml:space="preserve">   鸡翅    </w:t>
      </w:r>
      <w:r>
        <w:t xml:space="preserve">   猪排    </w:t>
      </w:r>
      <w:r>
        <w:t xml:space="preserve">   咖喱    </w:t>
      </w:r>
      <w:r>
        <w:t xml:space="preserve">   糖果    </w:t>
      </w:r>
      <w:r>
        <w:t xml:space="preserve">   红薯    </w:t>
      </w:r>
      <w:r>
        <w:t xml:space="preserve">   薯条    </w:t>
      </w:r>
      <w:r>
        <w:t xml:space="preserve">   薯片    </w:t>
      </w:r>
      <w:r>
        <w:t xml:space="preserve">   盒饭    </w:t>
      </w:r>
      <w:r>
        <w:t xml:space="preserve">   通常    </w:t>
      </w:r>
      <w:r>
        <w:t xml:space="preserve">   有时候    </w:t>
      </w:r>
      <w:r>
        <w:t xml:space="preserve">   每天    </w:t>
      </w:r>
      <w:r>
        <w:t xml:space="preserve">   平时    </w:t>
      </w:r>
      <w:r>
        <w:t xml:space="preserve">   三明治    </w:t>
      </w:r>
      <w:r>
        <w:t xml:space="preserve">   水果    </w:t>
      </w:r>
      <w:r>
        <w:t xml:space="preserve">   蔬菜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菜市场 2</dc:title>
  <dcterms:created xsi:type="dcterms:W3CDTF">2021-10-11T22:46:57Z</dcterms:created>
  <dcterms:modified xsi:type="dcterms:W3CDTF">2021-10-11T22:46:57Z</dcterms:modified>
</cp:coreProperties>
</file>