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南アメリカ州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南米北部の国。原油の埋蔵量は世界最大と言われるが、経済は危機的な状況にある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ダーウィンが進化論のヒントを得た、太平洋上の群島。エクアドル領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アルゼンチンの首都。ヨーロッパ風の街並みで、「南米のパリ」と呼ばれる。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南米で最も長い川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南米中部の内陸国。隣接国との争いで海に面した領土を失ったが海軍はある。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南米北部の高地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ペルー南部の巨大な地上絵で有名な地名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南米大陸西部を南北に縦断する、世界最長の山脈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インカ帝国時代に建設されたペルーの石造都市。発見されたときは無人だった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面積・人口とも南米で最大の国。面積は世界第5位。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南アメリカ第三の大河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国名が「赤道」を意味する南米の国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南米大陸北西部の国。コーヒーの生産では世界第三位。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アルゼンチンを中心に広がる平原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南アメリカ州</dc:title>
  <dcterms:created xsi:type="dcterms:W3CDTF">2021-10-11T22:46:42Z</dcterms:created>
  <dcterms:modified xsi:type="dcterms:W3CDTF">2021-10-11T22:46:42Z</dcterms:modified>
</cp:coreProperties>
</file>