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南  米  ク  ロ  ス  ワ  ー  ド  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</w:tr>
    </w:tbl>
    <w:p>
      <w:pPr>
        <w:pStyle w:val="WordBankMedium"/>
      </w:pPr>
      <w:r>
        <w:t xml:space="preserve">   アルゼンチン    </w:t>
      </w:r>
      <w:r>
        <w:t xml:space="preserve">   ウルグアイ    </w:t>
      </w:r>
      <w:r>
        <w:t xml:space="preserve">   エクアドル    </w:t>
      </w:r>
      <w:r>
        <w:t xml:space="preserve">   ガイアナ    </w:t>
      </w:r>
      <w:r>
        <w:t xml:space="preserve">   ギアナ    </w:t>
      </w:r>
      <w:r>
        <w:t xml:space="preserve">   ガラパゴス    </w:t>
      </w:r>
      <w:r>
        <w:t xml:space="preserve">   プランテーション    </w:t>
      </w:r>
      <w:r>
        <w:t xml:space="preserve">   アマゾン    </w:t>
      </w:r>
      <w:r>
        <w:t xml:space="preserve">   アンデス    </w:t>
      </w:r>
      <w:r>
        <w:t xml:space="preserve">   イグアス    </w:t>
      </w:r>
      <w:r>
        <w:t xml:space="preserve">   コロンビア    </w:t>
      </w:r>
      <w:r>
        <w:t xml:space="preserve">   スリナム    </w:t>
      </w:r>
      <w:r>
        <w:t xml:space="preserve">   チリ    </w:t>
      </w:r>
      <w:r>
        <w:t xml:space="preserve">   ナスカ    </w:t>
      </w:r>
      <w:r>
        <w:t xml:space="preserve">   パラグアイ    </w:t>
      </w:r>
      <w:r>
        <w:t xml:space="preserve">   パンパ    </w:t>
      </w:r>
      <w:r>
        <w:t xml:space="preserve">   ブエノスアイレス    </w:t>
      </w:r>
      <w:r>
        <w:t xml:space="preserve">   ブラジリア    </w:t>
      </w:r>
      <w:r>
        <w:t xml:space="preserve">   ブラジル    </w:t>
      </w:r>
      <w:r>
        <w:t xml:space="preserve">   ベネズエラ    </w:t>
      </w:r>
      <w:r>
        <w:t xml:space="preserve">   ペルー    </w:t>
      </w:r>
      <w:r>
        <w:t xml:space="preserve">   ボリビア    </w:t>
      </w:r>
      <w:r>
        <w:t xml:space="preserve">   マチュピチュ    </w:t>
      </w:r>
      <w:r>
        <w:t xml:space="preserve">   ラプラタ    </w:t>
      </w:r>
      <w:r>
        <w:t xml:space="preserve">   リマ    </w:t>
      </w:r>
      <w:r>
        <w:t xml:space="preserve">   熱帯雨林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  米  ク  ロ  ス  ワ  ー  ド  .</dc:title>
  <dcterms:created xsi:type="dcterms:W3CDTF">2021-10-11T22:46:44Z</dcterms:created>
  <dcterms:modified xsi:type="dcterms:W3CDTF">2021-10-11T22:46:44Z</dcterms:modified>
</cp:coreProperties>
</file>