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εεε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Οι Ρωμαίοι παίρνουν Έλληνες ................ για τα παιδιά τους.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Σ' αυτή τη γλώσσα μετέφραζαν οι Ρωμαίοι έργα  αρχαίων Ελλήνων συγγραφέων.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πολιτισμός που γεννήθηκε από τη συνύπαρξη και τη συνεργασία  Ρωμαίων και Ελλήνων.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Εκεί παίζουν οι Ρωμαίοι τις ελληνικές τραγωδίες και κωμωδίες.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Ελληνες................  αναλαμβάνουν να φτιάξουν τα δημόσια κτίρια και τα έργα τέχνης των Ρωμαίων.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Η γλώσσα αυτή μιλιέται σ’ όλες τις κατακτημένες χώρες της Ανατολής.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Εκεί στέλνουν οι Ρωμαίοι τα παιδιά τους για να σπουδάσουν.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Ονομάζεται η γλώσσα που καλλιέργησαν οι Ρωμαίοι.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Αυτός έκανε τους Ρωμαίους να αλλάξουν την αρχική σκληρή στάση τους απέναντι στους κατακτημένους Έλληνες.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Μ' αυτά στολίζουν τα σπίτια τους αλλά και τα δημόσια κτίρια οι Ρωμαίοι.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πολιτισμός που θαύμασαν οι Ρωμαίοι.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Οι Ρωμαίοι ................ τον ελληνικό πολιτσιμό.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Όλα τα έργα ................ έφεραν πιο κοντα τους δύο λαούς.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Οι Ρωμαίοι μαθαίνουν την ελληνική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Ρωμαίοι  ................   δαπανούν χρήματα κοσμώντας με έργα την Αθήνα και τους ελληνικούς χώρους.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εεε</dc:title>
  <dcterms:created xsi:type="dcterms:W3CDTF">2021-10-11T22:44:53Z</dcterms:created>
  <dcterms:modified xsi:type="dcterms:W3CDTF">2021-10-11T22:44:53Z</dcterms:modified>
</cp:coreProperties>
</file>