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南アメリカの国々と農業・工業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アンデス山脈のふもとに都市（ラパス）がある国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牛の放牧を盛んに行う国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ボリビアのウユニ塩原に埋蔵されている貴重な資源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○○の生産でブラジルが一番多い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輸出品の約８割が原油の国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ブラジルは長い間３の輸出に依存した○○経済の国だった。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ベネズエラの次に原油をたくさん輸出している国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世界最大の銅の産出国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2017年まで内戦が起きていた、黄色と青と赤の３色がある国旗。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マテ茶を飲む習慣がある国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アルパカを放牧している、伝統的な生活を行う国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最大の都市サンパウロがある国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南アメリカの国々と農業・工業</dc:title>
  <dcterms:created xsi:type="dcterms:W3CDTF">2021-10-11T22:46:45Z</dcterms:created>
  <dcterms:modified xsi:type="dcterms:W3CDTF">2021-10-11T22:46:45Z</dcterms:modified>
</cp:coreProperties>
</file>