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南米の国、都市、名所、地形、自然環境、世界遺産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ナ</w:t>
            </w:r>
          </w:p>
        </w:tc>
      </w:tr>
    </w:tbl>
    <w:p>
      <w:pPr>
        <w:pStyle w:val="WordBankMedium"/>
      </w:pPr>
      <w:r>
        <w:t xml:space="preserve">   あ    </w:t>
      </w:r>
      <w:r>
        <w:t xml:space="preserve">   サンパウロ    </w:t>
      </w:r>
      <w:r>
        <w:t xml:space="preserve">   ウユニ塩湖    </w:t>
      </w:r>
      <w:r>
        <w:t xml:space="preserve">   ナスカの地上絵    </w:t>
      </w:r>
      <w:r>
        <w:t xml:space="preserve">   スリナム共和国    </w:t>
      </w:r>
      <w:r>
        <w:t xml:space="preserve">   マチュピチュ    </w:t>
      </w:r>
      <w:r>
        <w:t xml:space="preserve">   アマゾン川    </w:t>
      </w:r>
      <w:r>
        <w:t xml:space="preserve">   ブラジル    </w:t>
      </w:r>
      <w:r>
        <w:t xml:space="preserve">   リオデジャネイロ    </w:t>
      </w:r>
      <w:r>
        <w:t xml:space="preserve">   カラル遺跡    </w:t>
      </w:r>
      <w:r>
        <w:t xml:space="preserve">   あ    </w:t>
      </w:r>
      <w:r>
        <w:t xml:space="preserve">   サンパウロ    </w:t>
      </w:r>
      <w:r>
        <w:t xml:space="preserve">   ウユニ塩湖    </w:t>
      </w:r>
      <w:r>
        <w:t xml:space="preserve">   ナスカの地上絵    </w:t>
      </w:r>
      <w:r>
        <w:t xml:space="preserve">   スリナム共和国    </w:t>
      </w:r>
      <w:r>
        <w:t xml:space="preserve">   マチュピチュ    </w:t>
      </w:r>
      <w:r>
        <w:t xml:space="preserve">   アマゾン川    </w:t>
      </w:r>
      <w:r>
        <w:t xml:space="preserve">   ブラジル    </w:t>
      </w:r>
      <w:r>
        <w:t xml:space="preserve">   リオデジャネイロ    </w:t>
      </w:r>
      <w:r>
        <w:t xml:space="preserve">   カラル遺跡    </w:t>
      </w:r>
      <w:r>
        <w:t xml:space="preserve">   モアイ像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南米の国、都市、名所、地形、自然環境、世界遺産</dc:title>
  <dcterms:created xsi:type="dcterms:W3CDTF">2021-10-11T22:46:47Z</dcterms:created>
  <dcterms:modified xsi:type="dcterms:W3CDTF">2021-10-11T22:46:47Z</dcterms:modified>
</cp:coreProperties>
</file>