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Χριστουγεννιάτικο Κρυπτόλεξο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</w:tbl>
    <w:p>
      <w:pPr>
        <w:pStyle w:val="WordBankMedium"/>
      </w:pPr>
      <w:r>
        <w:t xml:space="preserve">   ΧΡΙΣΤΟΣ    </w:t>
      </w:r>
      <w:r>
        <w:t xml:space="preserve">   ΜΠΙΣΚΟΤΑ    </w:t>
      </w:r>
      <w:r>
        <w:t xml:space="preserve">   ΣΤΟΛΙΔΙΑ    </w:t>
      </w:r>
      <w:r>
        <w:t xml:space="preserve">   ΕΛΚΗΘΡΟ    </w:t>
      </w:r>
      <w:r>
        <w:t xml:space="preserve">   ΠΑΝΑΓΙΑ    </w:t>
      </w:r>
      <w:r>
        <w:t xml:space="preserve">   ΜΑΓΟΙ    </w:t>
      </w:r>
      <w:r>
        <w:t xml:space="preserve">   ΒΟΣΚΟΙ    </w:t>
      </w:r>
      <w:r>
        <w:t xml:space="preserve">   ΖΑΧΑΡΩΤΑ    </w:t>
      </w:r>
      <w:r>
        <w:t xml:space="preserve">   ΓΛΥΚΑ    </w:t>
      </w:r>
      <w:r>
        <w:t xml:space="preserve">   ΦΑΤΝΗ    </w:t>
      </w:r>
      <w:r>
        <w:t xml:space="preserve">   ΒΗΘΛΕΕΜ    </w:t>
      </w:r>
      <w:r>
        <w:t xml:space="preserve">   ΖΩΑ    </w:t>
      </w:r>
      <w:r>
        <w:t xml:space="preserve">   ΑΓΓΕΛΟΙ    </w:t>
      </w:r>
      <w:r>
        <w:t xml:space="preserve">   ΑΣΤΕΡΙ    </w:t>
      </w:r>
      <w:r>
        <w:t xml:space="preserve">   ΔΕΝΤΡΟ    </w:t>
      </w:r>
      <w:r>
        <w:t xml:space="preserve">   ΠΑΙΔΙΑ    </w:t>
      </w:r>
      <w:r>
        <w:t xml:space="preserve">   ΑΓΙΟΣΒΑΣΙΛΗΣ    </w:t>
      </w:r>
      <w:r>
        <w:t xml:space="preserve">   ΞΩΤΙΚΑ    </w:t>
      </w:r>
      <w:r>
        <w:t xml:space="preserve">   ΔΩΡΑ    </w:t>
      </w:r>
      <w:r>
        <w:t xml:space="preserve">   ΕΛΑΤΟ    </w:t>
      </w:r>
      <w:r>
        <w:t xml:space="preserve">   ΧΙΟΝΙ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Χριστουγεννιάτικο Κρυπτόλεξο</dc:title>
  <dcterms:created xsi:type="dcterms:W3CDTF">2021-10-11T22:46:05Z</dcterms:created>
  <dcterms:modified xsi:type="dcterms:W3CDTF">2021-10-11T22:46:05Z</dcterms:modified>
</cp:coreProperties>
</file>