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南米パズル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⑧ペル―にあるインカ帝国の遺跡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③最高峰の標高が6,960mの山脈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⑨南米大陸のアルゼンチン とブラジルの二国にまたがる世界最大の滝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⑦ヨーロッパ系が97％を占める国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①コーヒーの生産量が世界一な国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⑩ガラパゴス諸島がある米の西海岸にある赤道直下の国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⑤2016年にオリンピックを行った都市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④世界最大のパンパが広がっている地域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⑥大陸の東側にあるなだらかな高原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②世界2番目に長い川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南米パズル</dc:title>
  <dcterms:created xsi:type="dcterms:W3CDTF">2021-10-11T22:46:44Z</dcterms:created>
  <dcterms:modified xsi:type="dcterms:W3CDTF">2021-10-11T22:46:44Z</dcterms:modified>
</cp:coreProperties>
</file>