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クロスワードパズル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ｘ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ｆ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ボイペバ島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イグアスの滝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マナウス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ネグロ川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首都の名前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アマゾン川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クロスワードパズル</dc:title>
  <dcterms:created xsi:type="dcterms:W3CDTF">2021-10-11T22:46:44Z</dcterms:created>
  <dcterms:modified xsi:type="dcterms:W3CDTF">2021-10-11T22:46:44Z</dcterms:modified>
</cp:coreProperties>
</file>