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第十课 小侦探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</w:tr>
    </w:tbl>
    <w:p>
      <w:pPr>
        <w:pStyle w:val="WordBankMedium"/>
      </w:pPr>
      <w:r>
        <w:t xml:space="preserve">   害虫    </w:t>
      </w:r>
      <w:r>
        <w:t xml:space="preserve">   掉到    </w:t>
      </w:r>
      <w:r>
        <w:t xml:space="preserve">   甜甜的    </w:t>
      </w:r>
      <w:r>
        <w:t xml:space="preserve">   跳    </w:t>
      </w:r>
      <w:r>
        <w:t xml:space="preserve">   爬来爬去    </w:t>
      </w:r>
      <w:r>
        <w:t xml:space="preserve">   蚂蚁    </w:t>
      </w:r>
      <w:r>
        <w:t xml:space="preserve">   猴子    </w:t>
      </w:r>
      <w:r>
        <w:t xml:space="preserve">   蜘蛛网    </w:t>
      </w:r>
      <w:r>
        <w:t xml:space="preserve">   别的    </w:t>
      </w:r>
      <w:r>
        <w:t xml:space="preserve">   地方    </w:t>
      </w:r>
      <w:r>
        <w:t xml:space="preserve">   吃饱    </w:t>
      </w:r>
      <w:r>
        <w:t xml:space="preserve">   树叶    </w:t>
      </w:r>
      <w:r>
        <w:t xml:space="preserve">   小鱼    </w:t>
      </w:r>
      <w:r>
        <w:t xml:space="preserve">   捉虫子    </w:t>
      </w:r>
      <w:r>
        <w:t xml:space="preserve">   小鸟    </w:t>
      </w:r>
      <w:r>
        <w:t xml:space="preserve">   正在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第十课 小侦探</dc:title>
  <dcterms:created xsi:type="dcterms:W3CDTF">2021-10-11T22:46:56Z</dcterms:created>
  <dcterms:modified xsi:type="dcterms:W3CDTF">2021-10-11T22:46:56Z</dcterms:modified>
</cp:coreProperties>
</file>