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南米の国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マチュピチュ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チリ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ベネズエラ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サンパウロ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アルゼンチン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ペルー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ナスカの地上絵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ガラパゴス諸島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エグアスの滝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ブラジル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ボゴタ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リオデジャネイロ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コロンビア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エクアドル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南米の国</dc:title>
  <dcterms:created xsi:type="dcterms:W3CDTF">2021-10-11T22:46:48Z</dcterms:created>
  <dcterms:modified xsi:type="dcterms:W3CDTF">2021-10-11T22:46:48Z</dcterms:modified>
</cp:coreProperties>
</file>