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ΚΥΤΤΑΡΟ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Β</w:t>
            </w:r>
          </w:p>
        </w:tc>
      </w:tr>
    </w:tbl>
    <w:p>
      <w:pPr>
        <w:pStyle w:val="WordBankLarge"/>
      </w:pPr>
      <w:r>
        <w:t xml:space="preserve">   ΟΡΓΑΝΟ    </w:t>
      </w:r>
      <w:r>
        <w:t xml:space="preserve">   ΙΣΤΟΣ    </w:t>
      </w:r>
      <w:r>
        <w:t xml:space="preserve">   ΔΙΑΦΟΡΟΠΟΙΗΣΗ    </w:t>
      </w:r>
      <w:r>
        <w:t xml:space="preserve">   ΓΕΝΕΤΙΚΟ ΥΛΙΚΟ    </w:t>
      </w:r>
      <w:r>
        <w:t xml:space="preserve">   ΕΝΔΟΣΠΟΡΙΑ    </w:t>
      </w:r>
      <w:r>
        <w:t xml:space="preserve">   ΚΑΨΑ    </w:t>
      </w:r>
      <w:r>
        <w:t xml:space="preserve">   ΟΡΓΑΝΙΔΙΑ    </w:t>
      </w:r>
      <w:r>
        <w:t xml:space="preserve">   ΕΥΚΑΡΥΩΤΙΚΟ    </w:t>
      </w:r>
      <w:r>
        <w:t xml:space="preserve">   ΠΡΟΚΑΡΥΩΤΙΚΟ    </w:t>
      </w:r>
      <w:r>
        <w:t xml:space="preserve">   ΦΥΤΙΚΟ    </w:t>
      </w:r>
      <w:r>
        <w:t xml:space="preserve">   ΖΩΙΚΟ    </w:t>
      </w:r>
      <w:r>
        <w:t xml:space="preserve">   ΒΑΚΤΗΡΙΑ    </w:t>
      </w:r>
      <w:r>
        <w:t xml:space="preserve">   ΠΥΡΗΝΑΣ    </w:t>
      </w:r>
      <w:r>
        <w:t xml:space="preserve">   ΚΥΤΤΑΡΙΚΟ ΤΟΙΧΩΜΑ    </w:t>
      </w:r>
      <w:r>
        <w:t xml:space="preserve">   ΜΙΤΟΧΟΝΔΡΙΑ    </w:t>
      </w:r>
      <w:r>
        <w:t xml:space="preserve">   ΚΕΝΟΤΟΠΙΑ    </w:t>
      </w:r>
      <w:r>
        <w:t xml:space="preserve">   ΧΛΩΡΟΠΛΑΣΤΕΣ    </w:t>
      </w:r>
      <w:r>
        <w:t xml:space="preserve">   ΠΛΑΣΜΑΤΙΚΗ ΜΕΜΒΡΑΝΗ    </w:t>
      </w:r>
      <w:r>
        <w:t xml:space="preserve">   ΚΥΤΤΑΡΟΠΛΑΣΜΑ    </w:t>
      </w:r>
      <w:r>
        <w:t xml:space="preserve">   ΚΥΤΤΑΡΟ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ΚΥΤΤΑΡΟ</dc:title>
  <dcterms:created xsi:type="dcterms:W3CDTF">2021-10-11T22:45:07Z</dcterms:created>
  <dcterms:modified xsi:type="dcterms:W3CDTF">2021-10-11T22:45:07Z</dcterms:modified>
</cp:coreProperties>
</file>