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南米の国、都市、名称　　　　　　　　　　　南米の地形、自然環境、世界遺産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リ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ド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ス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パ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チ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ブ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ナ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ワ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ユ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マ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ル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ダ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ニ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ム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ア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ロ</w:t>
            </w:r>
          </w:p>
        </w:tc>
      </w:tr>
    </w:tbl>
    <w:p>
      <w:pPr>
        <w:pStyle w:val="WordBankSmall"/>
      </w:pPr>
      <w:r>
        <w:t xml:space="preserve">   マーブルカテドラル    </w:t>
      </w:r>
      <w:r>
        <w:t xml:space="preserve">   ロライナ    </w:t>
      </w:r>
      <w:r>
        <w:t xml:space="preserve">   ワカチナ    </w:t>
      </w:r>
      <w:r>
        <w:t xml:space="preserve">   ナスカ    </w:t>
      </w:r>
      <w:r>
        <w:t xml:space="preserve">   ラグナコロラダ    </w:t>
      </w:r>
      <w:r>
        <w:t xml:space="preserve">   チリ    </w:t>
      </w:r>
      <w:r>
        <w:t xml:space="preserve">   ウユニ    </w:t>
      </w:r>
      <w:r>
        <w:t xml:space="preserve">   アマゾン    </w:t>
      </w:r>
      <w:r>
        <w:t xml:space="preserve">   アルゼンチン    </w:t>
      </w:r>
      <w:r>
        <w:t xml:space="preserve">   サンパウロ    </w:t>
      </w:r>
      <w:r>
        <w:t xml:space="preserve">   タフムルコ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南米の国、都市、名称　　　　　　　　　　　南米の地形、自然環境、世界遺産</dc:title>
  <dcterms:created xsi:type="dcterms:W3CDTF">2021-10-11T22:46:49Z</dcterms:created>
  <dcterms:modified xsi:type="dcterms:W3CDTF">2021-10-11T22:46:49Z</dcterms:modified>
</cp:coreProperties>
</file>