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Χριστούγεννα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Εμφανίστηκε μπροστά στην Μαρία ο Αρχάγγελος....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Όλη την πλάση φώτησε ένα μεγάλο και λαμπερό....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Μαρία γέννησε το μωρό της και το ονόμασε....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ουρανός είχε γεμίσει με .... που τραγουδούσαν.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Εκεί γεννήθηκε ο Ιησόυς Χριστός.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Προστάτευε και αγαπούσε την Μαρία.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Οι βοσκοί πρόσφεραν τα.....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Πρόσφεραν χρυσό, λιβάνι και σμύρνα.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Ήθελε να βρει τον νέο βασιλιά Ιησού Χριστό και να τον σκοτώσει.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Εκεί γεννήθηκε ο Ιησούς Χριστός.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μητέρα του Ιησού Χριστού.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ημέρα αυτή που γεννήθηκε ο Ιησούς Χριστός είναι μια μέρα .... και ειρήνης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Χριστούγεννα</dc:title>
  <dcterms:created xsi:type="dcterms:W3CDTF">2021-10-11T22:46:07Z</dcterms:created>
  <dcterms:modified xsi:type="dcterms:W3CDTF">2021-10-11T22:46:07Z</dcterms:modified>
</cp:coreProperties>
</file>