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Σταυρόλεξο Ισορίας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Στην σημερινή ........ ιδρύθηκε η Φιλική Εταιρεία το 1814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Πότε γιορτάζεται η Διακήρυξη της Ανεξαρτισίας?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Η Εγκυκλοπαίδεια ήταν ενα συλλογίκο εργο που περιλαμβάνε ..... των διαφωτιστών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Που πρωτοεμφανίστηκε το κίνημα των διαφωτιστών?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Ποιος μίλησε για τα φυσικά δικαιώματα?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Ποιος πολεμιστής πολέμησε στην Μάχη της Αλαμάνας?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Ποιος πολεμιστής πολέμησε στην Μάχη στον Μανιάκι?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Ποιος μίλησε για την γενική βούληση?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Ποιος ανακηρύχθηκε πρώτος ύπατος στην Γαλλική επανάσταση το 1799?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Αγωνίστηκε για την καθιέρωση της ανεξιθρησκίας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Σταυρόλεξο Ισορίας</dc:title>
  <dcterms:created xsi:type="dcterms:W3CDTF">2021-10-11T22:45:58Z</dcterms:created>
  <dcterms:modified xsi:type="dcterms:W3CDTF">2021-10-11T22:45:58Z</dcterms:modified>
</cp:coreProperties>
</file>