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Χριστούγεννα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Πότε γιορτάζουμε τα Χριστούγεννα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Τι στολίζουμε στο σπίτι τα Χριστούγεννα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Έθιμο των Θεοφανείων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Τι μας φέρνει ο Άγιος βασίλης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Χιστουγεννιάτικο ύμνος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Τι ψήνουμε την ημέρα των Χριστούγεννων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Παιχνίδι Χριστουγέννων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Χριστουγεννιάτικο γλυκό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Τι τρώμε την Πρωτοχρονιά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Πιοι βρέθονται τα Χριστούγεννα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Χριστούγεννα</dc:title>
  <dcterms:created xsi:type="dcterms:W3CDTF">2021-10-11T22:46:09Z</dcterms:created>
  <dcterms:modified xsi:type="dcterms:W3CDTF">2021-10-11T22:46:09Z</dcterms:modified>
</cp:coreProperties>
</file>