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Χριστούγεννα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Τι παίρνουμε τα Χριστούγεννα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τι τρώμε τα χριστούγεννα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Τι στολίζουμε τα χριστούγεννα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Έθυμο των θεοφανείων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πως έλεγαν τον ''πατέρα'' του Χριστού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χριστουγεννάτικο ήδολο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Μαζευόμαστε για ένα .............. τραπέζι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Παιχνίδι χριστουγέννων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Χριστουγεννάτικο γλυκό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ο αρχάγγελος .........  είπε της Μαρίας(Παναγίας) ότι θα γεννήσει τον γιο του θεού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Χριστούγεννα</dc:title>
  <dcterms:created xsi:type="dcterms:W3CDTF">2021-10-11T22:46:11Z</dcterms:created>
  <dcterms:modified xsi:type="dcterms:W3CDTF">2021-10-11T22:46:11Z</dcterms:modified>
</cp:coreProperties>
</file>