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Αμμόχωστος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</w:tr>
    </w:tbl>
    <w:p>
      <w:pPr>
        <w:pStyle w:val="WordBankLarge"/>
      </w:pPr>
      <w:r>
        <w:t xml:space="preserve">   ΛΙΜΑΝΙ    </w:t>
      </w:r>
      <w:r>
        <w:t xml:space="preserve">   ΟΧΤΡΟΙ    </w:t>
      </w:r>
      <w:r>
        <w:t xml:space="preserve">   ΣΤΕΡΗΣΗ    </w:t>
      </w:r>
      <w:r>
        <w:t xml:space="preserve">   ΘΕΟΔΩΡΑ    </w:t>
      </w:r>
      <w:r>
        <w:t xml:space="preserve">   ΤΟΥΡΚΟΚΡΑΤΙΑ    </w:t>
      </w:r>
      <w:r>
        <w:t xml:space="preserve">   ΑΓΚΛΟΚΡΑΤΙΑ    </w:t>
      </w:r>
      <w:r>
        <w:t xml:space="preserve">   ΛΥΣΗ    </w:t>
      </w:r>
      <w:r>
        <w:t xml:space="preserve">   Αττίλας    </w:t>
      </w:r>
      <w:r>
        <w:t xml:space="preserve">   Ευαγόρας    </w:t>
      </w:r>
      <w:r>
        <w:t xml:space="preserve">   Αυξεντίου    </w:t>
      </w:r>
      <w:r>
        <w:t xml:space="preserve">   Τεύκρος    </w:t>
      </w:r>
      <w:r>
        <w:t xml:space="preserve">   Αύγουστος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Αμμόχωστος</dc:title>
  <dcterms:created xsi:type="dcterms:W3CDTF">2021-10-11T22:44:52Z</dcterms:created>
  <dcterms:modified xsi:type="dcterms:W3CDTF">2021-10-11T22:44:52Z</dcterms:modified>
</cp:coreProperties>
</file>