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Αμμόχωστος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Τον 13ο και 14ο αιώνα ήταν η περίοδος της....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1878 η Αμμόχωστος-Κύπρος περνά στην περίοδο της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Ποδοσφαιρική ομάδα της Αμμοχώστου.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Μια ωραία εκδήλωση που γινόταν κάθε χρόνο στην Αμμόχωστο. Η γιορτή του....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Σύζηγος του Ιουστινιανού που καταγόταν από την Αμμόχωστο.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πόλη με την χρυσή αμμουδιά.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αρχαίο .... της Σαλαμίνας χωρούσε δεκαπέντε χιλιάδες θεατές.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Ίδρυσε τη Σαλαμίνα, ήρωας του Τρωικού πολέμου.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1960 ανακυρήκτηκε η .... της Κύπρου.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Βασιλιάς της Σαλαμίνας.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Πώς ονομάστηκε η Αμμόχωστος όταν πρωτοχτίστηκε;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Αμμόχωστος</dc:title>
  <dcterms:created xsi:type="dcterms:W3CDTF">2021-10-11T22:44:54Z</dcterms:created>
  <dcterms:modified xsi:type="dcterms:W3CDTF">2021-10-11T22:44:54Z</dcterms:modified>
</cp:coreProperties>
</file>