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ΧΡΙΣΤΟΥΓΕΝΙΑΤΙΚΟ 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ΠΟΥ ΤΟΥΣ ΕΙΠΑΝ ΟΙ ΜΑΓΟΙ ΝΑ ΠΑΝΕ ΓΙΑΤΙ ΘΕΛΟΥΝ ΝΑ ΚΑΝΟΥΝ ΚΑΚΟ ΣΤΟΝ ΙΗΣΟΥ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ΤΗΝ ΠΡΟΣΕΧΕ Ο ΙΩΣΗΦ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ΠΟΥ ΖΟΘΣΕ Η ΠΑΝΑΓΙΑ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ΕΜΦΑΝΙΣΤΗΚΕ ΣΤΟΝ ΟΥΡΑΝΟ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ΤΙ ΔΟΥΛΕΙΑ ΕΚΑΝΕ Ο ΙΩΣΗΦ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ΠΡΟΣΚΥΝΗΣΑΝ ΠΡΩΤΟΙ ΤΩΝ ΧΡΙΣΤΟ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ΕΚΕΙ ΓΕΝΝΗΘΗΚΕ Ο ΧΡΙΣΤΟΣ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ΤΗ ΥΜΝΟΥΣ ΕΨΑΛΛΑΝ ΟΙ ΑΓΓΕΛΟΙ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ΑΥΤΟΙ ΠΟΥ ΤΡΑΓΟΘΔΟΘΣΑΝ ΥΜΝΟΥΣ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ΟΙ ΜΑΓΟΙ ΕΦΕΡΑΝ ΣΜΙΡΝΟ,ΛΥΒΑΝΙ...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ΧΡΙΣΤΟΥΓΕΝΙΑΤΙΚΟ ΣΤΑΥΡΟΛΕΞΟ</dc:title>
  <dcterms:created xsi:type="dcterms:W3CDTF">2021-10-11T22:46:13Z</dcterms:created>
  <dcterms:modified xsi:type="dcterms:W3CDTF">2021-10-11T22:46:13Z</dcterms:modified>
</cp:coreProperties>
</file>