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ΧΡΙΣΤΟΥΓΕΝΝΙΑΤΙΚΟ ΣΤΑΥΡΟΛΕΞΟ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ΣΤΙΝ ΠΡΑΓΜΑΤΙΚΟΤΗΤΑ ΟΙ ΜΆΓΟΙ ΉΤΑΝ...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 ΙΗΣΟΥΣ ΓΕΝΝΗΘΗΚΕ ΣΤΗΝ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ΕΚΕΙΝΗ ΤΗΝ ΝΎΧΤΑ ΦΆΝΗΚΕ ΣΤΟΝ ΟΥΡΑΝΌ ΈΝΑ...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ΟΙ ΜΑΓΟΙ ΠΉΡΑΝ ΣΤΟ ΧΡΙΣΤΟ :ΛΙΒΑΝΙ ,ΣΜΥΡΝΑ ΚΑΙ...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ΧΡΙΣΤΟΣ ΓΕΝΝΗΘΚΕ ΠΡΙΝ .... ΧΡΟΝΙΑ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ΤΗΝ ΦΑΤΝΗ ΤΗΝ ΖΕΣΤΕΝΕ ΩΗ ΑΝΑΣΑ ΤΩΝ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ΙΗΣΟΥΣ ΓΕΝΝΗΘΗΚΕ ΣΕ ΜΙΑ...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ΠΡΟΣΚΎΝΗΣΑΝ ΠΡΏΤΟΙ ΤΩΝ ΧΡΙΣΤΟ ΟΙ...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ΕΝΑ ΈΘΙΜΟ ΤΩΝ ΧΡΙΣΤΟΥΓΕΝΝΩΝ ΕΙΝΑΙ ΤΟ ΣΤΌΛΙΣΜΑ ΤΟΥ...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Ο...ΗΤΑΝ Ο ΘΕΤΟΣ ΠΑΤΕΡΑΣ ΤΟΥ ΙΗΣΟΎ.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ΧΡΙΣΤΟΥΓΕΝΝΙΑΤΙΚΟ ΣΤΑΥΡΟΛΕΞΟ</dc:title>
  <dcterms:created xsi:type="dcterms:W3CDTF">2021-10-11T22:46:15Z</dcterms:created>
  <dcterms:modified xsi:type="dcterms:W3CDTF">2021-10-11T22:46:15Z</dcterms:modified>
</cp:coreProperties>
</file>