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ΧΡΙΣΤΟΥΓΕΝΝΙΑΤΙΚΟ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Ποιοι προσκύνησαν πρώτοι τον Χριστό?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Θα το βρει ο τυχερός της χρονιάς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Τα περιμένουμε κάτω από το Χριστουγεννιάτικο δέντρο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Κρέμονται στο δένρο και είναι πολύχρωμα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Είναι φτιαγμένος από χιόνι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στολίζουμε τα Χριστούγεννα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Χριστουγεννιάτικο γλυκό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Την κόβουμε την Πρωτοχρονιά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Τα λέμε την Παραμονή των Χριστουγέννων?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Σε ποια πόλη γεννήθηκε ο Χριστός?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ΧΡΙΣΤΟΥΓΕΝΝΙΑΤΙΚΟ ΣΤΑΥΡΟΛΕΞΟ</dc:title>
  <dcterms:created xsi:type="dcterms:W3CDTF">2021-10-11T22:46:17Z</dcterms:created>
  <dcterms:modified xsi:type="dcterms:W3CDTF">2021-10-11T22:46:17Z</dcterms:modified>
</cp:coreProperties>
</file>