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ΧΡΙΣΤΟΥΓΕΝΝΙΑΤΙΚΟ ΣΤΑΥΡΟΛΕΞΟ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Η πρώτη μέρα του χρόνου ονομάζεται .......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Ο Αγιος Βασίλης μας φέρνει...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Το μεγαλύτερο συναίσθημα τα Χριστούγεννα είναι η 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Εκεί γεννήθηκε ο Χριστός.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Το φωτεινό ...... της Βηθλεέμ.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Στολίζουμε το χριστουγεννιάτικο .......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Οι πρώτοι που προσκύνησαν τον Χριστό.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Όλες  οι νοικοκυρές φτιάχνουν μελομακάρονα και .......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Ο προστάτης της παναγίας.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Οι μάγοι του πρόσφεραν σμύρνα,λιβάνι και 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ΧΡΙΣΤΟΥΓΕΝΝΙΑΤΙΚΟ ΣΤΑΥΡΟΛΕΞΟ</dc:title>
  <dcterms:created xsi:type="dcterms:W3CDTF">2021-10-11T22:46:19Z</dcterms:created>
  <dcterms:modified xsi:type="dcterms:W3CDTF">2021-10-11T22:46:19Z</dcterms:modified>
</cp:coreProperties>
</file>