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Σταυρόλεξο - Ελληνική Επανάσταση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κήρυξη τις Ελληνικής Επανάστασης έγινε στις ... Ηγεμονίες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Ένας απο του ιδρυτές της Φ.Ε. ηταν ο Αθανάσιος 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Πριν από την επανάσταση οι Έλληνες βρισκόταν υπο ... κυριαρχία.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Ετερία αυτή βοήθησε στην προετοιμασία του ένοπλου αγώνα των Ελλήνων για ανεξαρτησία.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μικρό όνομα του ήρωα της Επανάστασης Διάκου.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Έλληνες από αρχοντικές οικογένειες που κατοικούσαν στο Φανάρι.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Τόπος ίδρυσης της Φιλικής Εταιρείας.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Παπαφλέσσας ηταν πρωταγωνιστής στην Μάχη στο 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Μάχη της Ακρόπολης.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Ανατίναξη τουρκικής ναυαρχίδας στη Χίο.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- Ελληνική Επανάσταση</dc:title>
  <dcterms:created xsi:type="dcterms:W3CDTF">2021-10-11T22:46:02Z</dcterms:created>
  <dcterms:modified xsi:type="dcterms:W3CDTF">2021-10-11T22:46:02Z</dcterms:modified>
</cp:coreProperties>
</file>