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нэр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арө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эхлэл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самх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ахр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баөх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ггш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ох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хёы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өөх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рбя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орёч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иёч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өар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бөөа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рхө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нэр</dc:title>
  <dcterms:created xsi:type="dcterms:W3CDTF">2021-10-11T22:44:35Z</dcterms:created>
  <dcterms:modified xsi:type="dcterms:W3CDTF">2021-10-11T22:44:35Z</dcterms:modified>
</cp:coreProperties>
</file>