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ΕΟΡΤΑΣΤΙΚΟ ΣΤΑΥΡΟΛΕΞΟ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Έδειχνε το δρόμο για την πορεία των Μάγων.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Εορτάζεται 1η Ιανουαρίου.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Η πίτα με το τυχερό φλουρί...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Η πόλη καταγωγής του Χριστού.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Ψάλλονται παραμονή Χριστουγέννων, Πρωτοχρονιάς και  Φώτων.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Οι πρώτοι που έλαβαν το μήνυμα της γέννησης  του Ιησού.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Εορτάζονται 25 Δεκεμβρίου.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Ο κατά κόσμον πατέρας του Ιησού.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Η πρώτη φανέρωση της Αγίας Τριάδας.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Διέταξε τη θανάτωση των νηπίων.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Η μητέρα του Ιησού.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Ένα από τα δώρα που έφεραν στο νεογέννητο Ιησού.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Σ' αυτή την πόλη γεννήθηκε ο Χριστός.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Βάπτισε τον Ιησού Χριστό.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Σ' αυτόν τον ποταμό έγινε η Βάπτιση του Ιησού.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Οι τρεις ........... έφεραν δώρα στο Χριστό.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ΕΟΡΤΑΣΤΙΚΟ ΣΤΑΥΡΟΛΕΞΟ</dc:title>
  <dcterms:created xsi:type="dcterms:W3CDTF">2021-10-11T22:44:59Z</dcterms:created>
  <dcterms:modified xsi:type="dcterms:W3CDTF">2021-10-11T22:44:59Z</dcterms:modified>
</cp:coreProperties>
</file>