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中文生字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電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雷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土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天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月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風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河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水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石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日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火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中文生字</dc:title>
  <dcterms:created xsi:type="dcterms:W3CDTF">2021-10-11T22:46:51Z</dcterms:created>
  <dcterms:modified xsi:type="dcterms:W3CDTF">2021-10-11T22:46:51Z</dcterms:modified>
</cp:coreProperties>
</file>