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נזיר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coffin    </w:t>
      </w:r>
      <w:r>
        <w:t xml:space="preserve">   cut    </w:t>
      </w:r>
      <w:r>
        <w:t xml:space="preserve">   dead    </w:t>
      </w:r>
      <w:r>
        <w:t xml:space="preserve">   drink    </w:t>
      </w:r>
      <w:r>
        <w:t xml:space="preserve">   drunk    </w:t>
      </w:r>
      <w:r>
        <w:t xml:space="preserve">   grape    </w:t>
      </w:r>
      <w:r>
        <w:t xml:space="preserve">   hair    </w:t>
      </w:r>
      <w:r>
        <w:t xml:space="preserve">   holy    </w:t>
      </w:r>
      <w:r>
        <w:t xml:space="preserve">   promise    </w:t>
      </w:r>
      <w:r>
        <w:t xml:space="preserve">   scissors    </w:t>
      </w:r>
      <w:r>
        <w:t xml:space="preserve">   separate    </w:t>
      </w:r>
      <w:r>
        <w:t xml:space="preserve">   shave    </w:t>
      </w:r>
      <w:r>
        <w:t xml:space="preserve">   sin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נזיר</dc:title>
  <dcterms:created xsi:type="dcterms:W3CDTF">2021-10-11T22:46:19Z</dcterms:created>
  <dcterms:modified xsi:type="dcterms:W3CDTF">2021-10-11T22:46:19Z</dcterms:modified>
</cp:coreProperties>
</file>