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♤♡◇♧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Gaming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Cape Town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added after 45 and 90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Football World Cup Winners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Disney sitcom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pizza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Namibian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Premier League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Gym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Common Afrikaans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Popular gambling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 of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Cooldrink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on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Cadbury chocolate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7de Laan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Suidooster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Unwanted plants that appear in your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Arendsvlei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Nutritional Information category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♤♡◇♧</dc:title>
  <dcterms:created xsi:type="dcterms:W3CDTF">2021-10-12T20:18:56Z</dcterms:created>
  <dcterms:modified xsi:type="dcterms:W3CDTF">2021-10-12T20:18:56Z</dcterms:modified>
</cp:coreProperties>
</file>