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Здоровый образ жизни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Чем больше этого в костях, тем они крепче.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Это даёт корова и оно очень богато кальцием.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Поступление в организм еды.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Ночной процесс в котором тело и мозг максимально расслаблено.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Съедобный плод насыщенный витаминами.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Наука о сохранении здоровья.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Занятие для поддержания здорового образа жизни.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Инъекция от болезни.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Защищает организм от заболеваний.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Растения играющие важную роль в жизни человека.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Здоровый образ жизни </dc:title>
  <dcterms:created xsi:type="dcterms:W3CDTF">2021-10-11T22:46:20Z</dcterms:created>
  <dcterms:modified xsi:type="dcterms:W3CDTF">2021-10-11T22:46:20Z</dcterms:modified>
</cp:coreProperties>
</file>