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ΕΘΙΣΤΙΚΕΣ ΟΥΣΙΕΣ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Χρησιμοποιήται σε προγράμματα απεξάρτησης ναρκομανών ως υποκατάστατο της ηρωίνης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Τα εξαρτημένα από τα ναρκωτικά άτομα δύσκολα μπορούν να σταματήσουν τη λήψη των ουσιών αυτών. Και αν ακόμη το αποφασίσουν, έχουν να αντιμετωπίσουν ένα σύνολο συμπτωμάτων ........που καθιστά την κατάσταση επώδυνη.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&lt;&lt;Οι φυσιολογικές μορφίνες του οργανισμού αλλιώς και νευροπεπτίδια&gt;&gt;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 απαλλαγή δηλαδή του ατόμου από την ανάγκη χρήσης της ουσίας που του έχει προκαλέσει εθισμό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&lt;&lt;Οι φυσιολογικές μορφίνες του οργανισμού ....&gt;&gt;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Είναι ουσίες που επιδρούν στο κεντρικό νευρικό σύστημα και στον ψυχισμό του χρήστη.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Προιον που προκύπτει με επεξεργασία του οπίου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Προκαλεί αύξηση της κινητικότητας του γαστρεντερικού σωλήνα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.... συσχετίζεται και με την αύξηση της πιθανότητας να εκδηλωθούν διάφορες μορφές καρκίνου (στομάχου, ήπατος, πνευμόνων).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1800 απο το όπιο απομονώθηκε η 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ΕΘΙΣΤΙΚΕΣ ΟΥΣΙΕΣ</dc:title>
  <dcterms:created xsi:type="dcterms:W3CDTF">2021-10-11T22:45:01Z</dcterms:created>
  <dcterms:modified xsi:type="dcterms:W3CDTF">2021-10-11T22:45:01Z</dcterms:modified>
</cp:coreProperties>
</file>