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حرف 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Swimmimg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حرف س</dc:title>
  <dcterms:created xsi:type="dcterms:W3CDTF">2021-10-11T22:46:13Z</dcterms:created>
  <dcterms:modified xsi:type="dcterms:W3CDTF">2021-10-11T22:46:13Z</dcterms:modified>
</cp:coreProperties>
</file>