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お正月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</w:tr>
    </w:tbl>
    <w:p>
      <w:pPr>
        <w:pStyle w:val="WordBankLarge"/>
      </w:pPr>
      <w:r>
        <w:t xml:space="preserve">   いちがつ    </w:t>
      </w:r>
      <w:r>
        <w:t xml:space="preserve">   おいわい    </w:t>
      </w:r>
      <w:r>
        <w:t xml:space="preserve">   おおみそか    </w:t>
      </w:r>
      <w:r>
        <w:t xml:space="preserve">   おくります    </w:t>
      </w:r>
      <w:r>
        <w:t xml:space="preserve">   おさけ    </w:t>
      </w:r>
      <w:r>
        <w:t xml:space="preserve">   おしょうがつ    </w:t>
      </w:r>
      <w:r>
        <w:t xml:space="preserve">   おもち    </w:t>
      </w:r>
      <w:r>
        <w:t xml:space="preserve">   かぞく    </w:t>
      </w:r>
      <w:r>
        <w:t xml:space="preserve">   こども    </w:t>
      </w:r>
      <w:r>
        <w:t xml:space="preserve">   しょうたいじょう    </w:t>
      </w:r>
      <w:r>
        <w:t xml:space="preserve">   しきてん    </w:t>
      </w:r>
      <w:r>
        <w:t xml:space="preserve">   じんじゃ    </w:t>
      </w:r>
      <w:r>
        <w:t xml:space="preserve">   てがみ    </w:t>
      </w:r>
      <w:r>
        <w:t xml:space="preserve">   たべる    </w:t>
      </w:r>
      <w:r>
        <w:t xml:space="preserve">   てら    </w:t>
      </w:r>
      <w:r>
        <w:t xml:space="preserve">   ねんがじょう    </w:t>
      </w:r>
      <w:r>
        <w:t xml:space="preserve">   のみます    </w:t>
      </w:r>
      <w:r>
        <w:t xml:space="preserve">   はなび    </w:t>
      </w:r>
      <w:r>
        <w:t xml:space="preserve">   はなみ    </w:t>
      </w:r>
      <w:r>
        <w:t xml:space="preserve">   ふゆ    </w:t>
      </w:r>
      <w:r>
        <w:t xml:space="preserve">   ぶんか    </w:t>
      </w:r>
      <w:r>
        <w:t xml:space="preserve">   もってきます    </w:t>
      </w:r>
      <w:r>
        <w:t xml:space="preserve">   もらう    </w:t>
      </w:r>
      <w:r>
        <w:t xml:space="preserve">   ゲーム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お正月</dc:title>
  <dcterms:created xsi:type="dcterms:W3CDTF">2021-10-11T22:45:24Z</dcterms:created>
  <dcterms:modified xsi:type="dcterms:W3CDTF">2021-10-11T22:45:24Z</dcterms:modified>
</cp:coreProperties>
</file>