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ΤΟ ΚΡΥΠΤΟΛΕΞΟ ΤΟΥ ΧΑΡΤΑΕΤΟΥ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</w:tbl>
    <w:p>
      <w:pPr>
        <w:pStyle w:val="WordBankMedium"/>
      </w:pPr>
      <w:r>
        <w:t xml:space="preserve">   ΚΑΛΩΔΙΑ    </w:t>
      </w:r>
      <w:r>
        <w:t xml:space="preserve">   ΚΟΥΛΟΥΜΑ    </w:t>
      </w:r>
      <w:r>
        <w:t xml:space="preserve">   ΕΘΙΜΟ    </w:t>
      </w:r>
      <w:r>
        <w:t xml:space="preserve">   ΣΜΥΡΝΑΚΙΑ    </w:t>
      </w:r>
      <w:r>
        <w:t xml:space="preserve">   ΣΠΑΓΚΟΣ    </w:t>
      </w:r>
      <w:r>
        <w:t xml:space="preserve">   ΚΑΛΟΥΜΠΑ    </w:t>
      </w:r>
      <w:r>
        <w:t xml:space="preserve">   ΧΑΡΤΙ    </w:t>
      </w:r>
      <w:r>
        <w:t xml:space="preserve">   ΖΥΓΙΑ    </w:t>
      </w:r>
      <w:r>
        <w:t xml:space="preserve">   ΔΡΑΚΟΣ    </w:t>
      </w:r>
      <w:r>
        <w:t xml:space="preserve">   ΠΕΤΑΚΙ    </w:t>
      </w:r>
      <w:r>
        <w:t xml:space="preserve">   ΠΕΤΑΓΜΑ    </w:t>
      </w:r>
      <w:r>
        <w:t xml:space="preserve">   ΕΞΑΓΩΝΟΣ    </w:t>
      </w:r>
      <w:r>
        <w:t xml:space="preserve">   ΑΝΕΜΟΣ    </w:t>
      </w:r>
      <w:r>
        <w:t xml:space="preserve">   ΑΡΧΥΤΑΣ    </w:t>
      </w:r>
      <w:r>
        <w:t xml:space="preserve">   ΙΣΤΙΟ    </w:t>
      </w:r>
      <w:r>
        <w:t xml:space="preserve">   ΚΙΝΑ    </w:t>
      </w:r>
      <w:r>
        <w:t xml:space="preserve">   ΜΠΑΜΠΟΥ    </w:t>
      </w:r>
      <w:r>
        <w:t xml:space="preserve">   ΟΥΡΑΝΟΣ    </w:t>
      </w:r>
      <w:r>
        <w:t xml:space="preserve">   ΣΑΙΤΑ    </w:t>
      </w:r>
      <w:r>
        <w:t xml:space="preserve">   ΣΑΡΑΚΟΣΤΗ    </w:t>
      </w:r>
      <w:r>
        <w:t xml:space="preserve">   ΣΚΕΛΕΤΟΣ    </w:t>
      </w:r>
      <w:r>
        <w:t xml:space="preserve">   ΦΥΣΟΥΝΑ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ΚΡΥΠΤΟΛΕΞΟ ΤΟΥ ΧΑΡΤΑΕΤΟΥ</dc:title>
  <dcterms:created xsi:type="dcterms:W3CDTF">2021-10-11T22:46:06Z</dcterms:created>
  <dcterms:modified xsi:type="dcterms:W3CDTF">2021-10-11T22:46:06Z</dcterms:modified>
</cp:coreProperties>
</file>