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הלל אױפֿן דאַך</w:t>
      </w:r>
    </w:p>
    <w:p>
      <w:pPr>
        <w:pStyle w:val="Questions"/>
      </w:pPr>
      <w:r>
        <w:t xml:space="preserve">1. פאױןררפר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פירענטצ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ערד שחוד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דרע נשײ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ערד חדר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עװרש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כןריק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עדר טרנגלערעע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אלבאצן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רדע דךא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הלל אױפֿן דאַך</dc:title>
  <dcterms:created xsi:type="dcterms:W3CDTF">2021-10-11T22:45:12Z</dcterms:created>
  <dcterms:modified xsi:type="dcterms:W3CDTF">2021-10-11T22:45:12Z</dcterms:modified>
</cp:coreProperties>
</file>