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《猜一猜》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</w:tr>
    </w:tbl>
    <w:p>
      <w:pPr>
        <w:pStyle w:val="WordBankSmall"/>
      </w:pPr>
      <w:r>
        <w:t xml:space="preserve">   什么    </w:t>
      </w:r>
      <w:r>
        <w:t xml:space="preserve">   兔子    </w:t>
      </w:r>
      <w:r>
        <w:t xml:space="preserve">   嘴巴    </w:t>
      </w:r>
      <w:r>
        <w:t xml:space="preserve">   大象    </w:t>
      </w:r>
      <w:r>
        <w:t xml:space="preserve">   尾巴    </w:t>
      </w:r>
      <w:r>
        <w:t xml:space="preserve">   我的    </w:t>
      </w:r>
      <w:r>
        <w:t xml:space="preserve">   没有    </w:t>
      </w:r>
      <w:r>
        <w:t xml:space="preserve">   猴子    </w:t>
      </w:r>
      <w:r>
        <w:t xml:space="preserve">   眼睛    </w:t>
      </w:r>
      <w:r>
        <w:t xml:space="preserve">   耳朵    </w:t>
      </w:r>
      <w:r>
        <w:t xml:space="preserve">   谁的毛    </w:t>
      </w:r>
      <w:r>
        <w:t xml:space="preserve">   谁的脚    </w:t>
      </w:r>
      <w:r>
        <w:t xml:space="preserve">   这是    </w:t>
      </w:r>
      <w:r>
        <w:t xml:space="preserve">   长颈鹿    </w:t>
      </w:r>
      <w:r>
        <w:t xml:space="preserve">   鼻子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《猜一猜》</dc:title>
  <dcterms:created xsi:type="dcterms:W3CDTF">2021-10-10T23:54:05Z</dcterms:created>
  <dcterms:modified xsi:type="dcterms:W3CDTF">2021-10-10T23:54:05Z</dcterms:modified>
</cp:coreProperties>
</file>