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نص شعري : أغنية حب للكلمات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</w:tbl>
    <w:p>
      <w:pPr>
        <w:pStyle w:val="WordBankMedium"/>
      </w:pPr>
      <w:r>
        <w:t xml:space="preserve">   نازك الملائكة    </w:t>
      </w:r>
      <w:r>
        <w:t xml:space="preserve">   سامقا    </w:t>
      </w:r>
      <w:r>
        <w:t xml:space="preserve">   جذلى    </w:t>
      </w:r>
      <w:r>
        <w:t xml:space="preserve">   ثرة    </w:t>
      </w:r>
      <w:r>
        <w:t xml:space="preserve">   قابعا    </w:t>
      </w:r>
      <w:r>
        <w:t xml:space="preserve">   سخية    </w:t>
      </w:r>
      <w:r>
        <w:t xml:space="preserve">   اللبلاب    </w:t>
      </w:r>
      <w:r>
        <w:t xml:space="preserve">   الرجع    </w:t>
      </w:r>
      <w:r>
        <w:t xml:space="preserve">   تغمرنا    </w:t>
      </w:r>
      <w:r>
        <w:t xml:space="preserve">   وخزتنا    </w:t>
      </w:r>
      <w:r>
        <w:t xml:space="preserve">   قبست    </w:t>
      </w:r>
      <w:r>
        <w:t xml:space="preserve">   تنثال    </w:t>
      </w:r>
      <w:r>
        <w:t xml:space="preserve">   قطرت    </w:t>
      </w:r>
      <w:r>
        <w:t xml:space="preserve">   كبلنا    </w:t>
      </w:r>
      <w:r>
        <w:t xml:space="preserve">   لذنا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نص شعري : أغنية حب للكلمات </dc:title>
  <dcterms:created xsi:type="dcterms:W3CDTF">2021-10-11T22:46:29Z</dcterms:created>
  <dcterms:modified xsi:type="dcterms:W3CDTF">2021-10-11T22:46:29Z</dcterms:modified>
</cp:coreProperties>
</file>