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ひらがな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</w:tr>
    </w:tbl>
    <w:p>
      <w:pPr>
        <w:pStyle w:val="WordBankMedium"/>
      </w:pPr>
      <w:r>
        <w:t xml:space="preserve">   へや    </w:t>
      </w:r>
      <w:r>
        <w:t xml:space="preserve">   こうえん    </w:t>
      </w:r>
      <w:r>
        <w:t xml:space="preserve">   かく    </w:t>
      </w:r>
      <w:r>
        <w:t xml:space="preserve">   にほん    </w:t>
      </w:r>
      <w:r>
        <w:t xml:space="preserve">   ふゆ    </w:t>
      </w:r>
      <w:r>
        <w:t xml:space="preserve">   みず    </w:t>
      </w:r>
      <w:r>
        <w:t xml:space="preserve">   どうぶつ    </w:t>
      </w:r>
      <w:r>
        <w:t xml:space="preserve">   ちず    </w:t>
      </w:r>
      <w:r>
        <w:t xml:space="preserve">   くに    </w:t>
      </w:r>
      <w:r>
        <w:t xml:space="preserve">   さむい    </w:t>
      </w:r>
      <w:r>
        <w:t xml:space="preserve">   たかい    </w:t>
      </w:r>
      <w:r>
        <w:t xml:space="preserve">   きつね    </w:t>
      </w:r>
      <w:r>
        <w:t xml:space="preserve">   あき    </w:t>
      </w:r>
      <w:r>
        <w:t xml:space="preserve">   ゆめ    </w:t>
      </w:r>
      <w:r>
        <w:t xml:space="preserve">   ゆうめい    </w:t>
      </w:r>
      <w:r>
        <w:t xml:space="preserve">   ねこ    </w:t>
      </w:r>
      <w:r>
        <w:t xml:space="preserve">   なに    </w:t>
      </w:r>
      <w:r>
        <w:t xml:space="preserve">   おはようございます    </w:t>
      </w:r>
      <w:r>
        <w:t xml:space="preserve">   きもの    </w:t>
      </w:r>
      <w:r>
        <w:t xml:space="preserve">   くも    </w:t>
      </w:r>
      <w:r>
        <w:t xml:space="preserve">   いぬ    </w:t>
      </w:r>
      <w:r>
        <w:t xml:space="preserve">   おやすみなさい    </w:t>
      </w:r>
      <w:r>
        <w:t xml:space="preserve">   まよなか    </w:t>
      </w:r>
      <w:r>
        <w:t xml:space="preserve">   あなた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ひらがな</dc:title>
  <dcterms:created xsi:type="dcterms:W3CDTF">2021-10-11T22:46:45Z</dcterms:created>
  <dcterms:modified xsi:type="dcterms:W3CDTF">2021-10-11T22:46:45Z</dcterms:modified>
</cp:coreProperties>
</file>