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Μονωτικά υλικά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μείωση της ηχητικής ενέργειας που υφίστανται ηχητικά κύματα όταν διέρχονται από ορισμένα υλικά ή προσπίπτουν σε ορισμένες επιφάνειες.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Χρησιμοποιείται για μονώσεις δαπέδων και δωμάτων ως θερμομονωτικό και ηχομονωτικό υλικό.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Αυτά τα υγρομονωτικά υλικά αντέχουν στη δράση βενζίνης και διαλυτικών ουσιών, δεν αντέχουν όμως στις υψηλές θερμοκρασίες και στην υπεριώδη ακτινοβολία.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μπορεί να χρησιμοποιηθεί ως αδρανές υλικό στα ελαφρά θερμομονωτικά επιχρίσματα, καθώς και στο ελαφρομπετόν (περλομπετόν).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Στην κατηγορία αυτή ανήκουν όλα τα μονωτικά υλικά που έχουν ως βάση τις ασφαλτικές κονίες, δηλαδή την άσφαλτο και την πίσσα.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Τα ασφαλτικά …….. είναι διαλύματα με βάση το ασφάλτιο ή την πίσσα λιθανθράκων και άλλα συστατικά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είναι ελαφρύ και θερμομονωτικό προϊόν που χρησιμοποιείται στην παρασκευή κισσηροσκυροδέματος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παρασκευάζεται μετά από τήξη ασβεστολιθικών πετρωμάτων και πετρωμάτων διαβάση ή βασάλτη στους 1600ο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είναι παράγωγο του πετρελαίου και η πρώτη ύλη εισάγεται υπό μορφή λεπτόκοκκου υλικού.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Λέγεται η πολυστερίνη που παράγεται από θερμοπλαστική πολυστερίνη, η οποία με μια διαδικασία πολυμερισμού και διαρκούς εξέλασης παίρνει τη μορφή πλακών.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ρολά για τη μόνωση κτιρίων κατά της υγρασίας του εδάφους, του υπόγειου νερού, της επιφανειακής υγρασίας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σε συνδυασμό με άλλα υλικά, όπως φυτικές ή ορυκτές ίνες και χαρτόνι, χρησιμοποιείται για την κατασκευή γυψοσανίδων. Γυψοσανίδες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άσφαλτος αυτή τοποθετείται σε ειδικά καζάνια, όπου θερμαίνεται, κατόπι ρευστοποιείται και στη συνέχεια απλώνεται σε ένα ή δύο στρώματα.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Επιτυγχάνεται με τη χρήση διαφόρων υλικών και διατάξεων μείωση της έντασης των ήχων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Πλάκες που κατασκευάζονται με χρήση φυτικών ή ορυκτών ινών.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Χρησιμοποιείται κυρίως για ηχομονωτικούς σκοπούς και απορρόφηση κραδασμών, κάτω από δάπεδα ή ως υπόστρωμα πλαστικών δαπέδων.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Μπαίνουν σε τοίχους από σκυρόδεμα και μας προσφέρουν προστασία κατά της υγρασίας του εδάφους και της πιέσεως των νερών.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συστατικά δύο υλικών που αναμιγνυόμενα αντιδρούν, δίνοντας το τελικό προϊόν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σε τέτοια μορφή έρχονται τα πισσόχαρτα ή ασφαλτόχαρτα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προέρχεται από τον σερπενίτη (πέτρωμα) και αποτελείται από λεπτές ίνες.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Μονωτικά υλικά</dc:title>
  <dcterms:created xsi:type="dcterms:W3CDTF">2021-10-11T22:45:39Z</dcterms:created>
  <dcterms:modified xsi:type="dcterms:W3CDTF">2021-10-11T22:45:39Z</dcterms:modified>
</cp:coreProperties>
</file>