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البلدان العربيّة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</w:tr>
    </w:tbl>
    <w:p>
      <w:pPr>
        <w:pStyle w:val="WordBankMedium"/>
      </w:pPr>
      <w:r>
        <w:t xml:space="preserve">   الأردن    </w:t>
      </w:r>
      <w:r>
        <w:t xml:space="preserve">   الإمارات    </w:t>
      </w:r>
      <w:r>
        <w:t xml:space="preserve">   البحرين    </w:t>
      </w:r>
      <w:r>
        <w:t xml:space="preserve">   الجزائر    </w:t>
      </w:r>
      <w:r>
        <w:t xml:space="preserve">   السعودية    </w:t>
      </w:r>
      <w:r>
        <w:t xml:space="preserve">   السودان    </w:t>
      </w:r>
      <w:r>
        <w:t xml:space="preserve">   الصومال    </w:t>
      </w:r>
      <w:r>
        <w:t xml:space="preserve">   العراق    </w:t>
      </w:r>
      <w:r>
        <w:t xml:space="preserve">   العربية    </w:t>
      </w:r>
      <w:r>
        <w:t xml:space="preserve">   القمر    </w:t>
      </w:r>
      <w:r>
        <w:t xml:space="preserve">   الكويت    </w:t>
      </w:r>
      <w:r>
        <w:t xml:space="preserve">   المتحدة    </w:t>
      </w:r>
      <w:r>
        <w:t xml:space="preserve">   المغرب    </w:t>
      </w:r>
      <w:r>
        <w:t xml:space="preserve">   اليمن    </w:t>
      </w:r>
      <w:r>
        <w:t xml:space="preserve">   تونس    </w:t>
      </w:r>
      <w:r>
        <w:t xml:space="preserve">   جزر    </w:t>
      </w:r>
      <w:r>
        <w:t xml:space="preserve">   جيبوتي    </w:t>
      </w:r>
      <w:r>
        <w:t xml:space="preserve">   سوريا    </w:t>
      </w:r>
      <w:r>
        <w:t xml:space="preserve">   عمان    </w:t>
      </w:r>
      <w:r>
        <w:t xml:space="preserve">   فلسطين    </w:t>
      </w:r>
      <w:r>
        <w:t xml:space="preserve">   قطر    </w:t>
      </w:r>
      <w:r>
        <w:t xml:space="preserve">   لبنان    </w:t>
      </w:r>
      <w:r>
        <w:t xml:space="preserve">   ليبيا    </w:t>
      </w:r>
      <w:r>
        <w:t xml:space="preserve">   مصر    </w:t>
      </w:r>
      <w:r>
        <w:t xml:space="preserve">   موريتانيا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البلدان العربيّة</dc:title>
  <dcterms:created xsi:type="dcterms:W3CDTF">2021-10-11T22:46:17Z</dcterms:created>
  <dcterms:modified xsi:type="dcterms:W3CDTF">2021-10-11T22:46:17Z</dcterms:modified>
</cp:coreProperties>
</file>