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הלכות פורים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commemorate machatzis hashekel, we give a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date of Purim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bracha made before reading the megila: She'asa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extra tefillah on Purim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must give matanos le'evyonim, even someone who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added tefillah on Purim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one must hear the megillah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Adar is a good time for Jews to win 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reading the megilah by day, have in mind the ____ other mitzvos when reciting Shehechiyanu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Mishloach Manos is a minumum of ____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obligated to hear the megilah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Foods in mishloach manos must be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third bracha made before reading the megila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way the megillah is prepared before it is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Yud Gimmel Adar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the megila is read in a single breath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bracha made before reading the megilla: Al ________ megila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kavod for the Megillah, one should wear ________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Tes Vav Adar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Purim mitzvah that should be emphasized and beautified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say after Megilla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date on which walled cities read the megila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Shabbos before Purim is called Shabbos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place to listen to megila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completes the quartet: mishloach manos, matanos le'evyonim, megilla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of the megilah must be heard to be yotzei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 many of the events of Purim happened through _______, we drink it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minimum amount of people mishloach manos must be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should drink on Purim until they say this about Mordechai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הלכות פורים</dc:title>
  <dcterms:created xsi:type="dcterms:W3CDTF">2021-10-11T22:46:25Z</dcterms:created>
  <dcterms:modified xsi:type="dcterms:W3CDTF">2021-10-11T22:46:25Z</dcterms:modified>
</cp:coreProperties>
</file>