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:-D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atomic    </w:t>
      </w:r>
      <w:r>
        <w:t xml:space="preserve">   barium    </w:t>
      </w:r>
      <w:r>
        <w:t xml:space="preserve">   boron    </w:t>
      </w:r>
      <w:r>
        <w:t xml:space="preserve">   carbon    </w:t>
      </w:r>
      <w:r>
        <w:t xml:space="preserve">   fart    </w:t>
      </w:r>
      <w:r>
        <w:t xml:space="preserve">   gas    </w:t>
      </w:r>
      <w:r>
        <w:t xml:space="preserve">   helium    </w:t>
      </w:r>
      <w:r>
        <w:t xml:space="preserve">   hydrogen    </w:t>
      </w:r>
      <w:r>
        <w:t xml:space="preserve">   iron    </w:t>
      </w:r>
      <w:r>
        <w:t xml:space="preserve">   lead    </w:t>
      </w:r>
      <w:r>
        <w:t xml:space="preserve">   lithium    </w:t>
      </w:r>
      <w:r>
        <w:t xml:space="preserve">   neon    </w:t>
      </w:r>
      <w:r>
        <w:t xml:space="preserve">   nitrogen    </w:t>
      </w:r>
      <w:r>
        <w:t xml:space="preserve">   oxygen    </w:t>
      </w:r>
      <w:r>
        <w:t xml:space="preserve">   plasma    </w:t>
      </w:r>
      <w:r>
        <w:t xml:space="preserve">   plutonium    </w:t>
      </w:r>
      <w:r>
        <w:t xml:space="preserve">   silicon    </w:t>
      </w:r>
      <w:r>
        <w:t xml:space="preserve">   solid    </w:t>
      </w:r>
      <w:r>
        <w:t xml:space="preserve">   sulfur    </w:t>
      </w:r>
      <w:r>
        <w:t xml:space="preserve">   tin    </w:t>
      </w:r>
      <w:r>
        <w:t xml:space="preserve">   uranium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:-D</dc:title>
  <dcterms:created xsi:type="dcterms:W3CDTF">2021-10-10T23:50:02Z</dcterms:created>
  <dcterms:modified xsi:type="dcterms:W3CDTF">2021-10-10T23:50:02Z</dcterms:modified>
</cp:coreProperties>
</file>